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75E4B" w14:textId="77777777" w:rsidR="002728B0" w:rsidRDefault="00000000">
      <w:pPr>
        <w:pStyle w:val="Heading1"/>
        <w:jc w:val="center"/>
      </w:pPr>
      <w:r>
        <w:t>Accessible Transcript: Biden-Harris Campaign Text Messages Screenshot</w:t>
      </w:r>
    </w:p>
    <w:p w14:paraId="22A96759" w14:textId="77777777" w:rsidR="002728B0" w:rsidRDefault="00000000">
      <w:r>
        <w:t>This document transcribes the text shown in a two-panel screenshot of political campaign SMS messages. Each entry includes the on-screen timestamp and the message body as displayed.</w:t>
      </w:r>
    </w:p>
    <w:p w14:paraId="57EE7DCC" w14:textId="77777777" w:rsidR="002728B0" w:rsidRDefault="00000000">
      <w:pPr>
        <w:pStyle w:val="Heading2"/>
      </w:pPr>
      <w:r>
        <w:t>Left Panel</w:t>
      </w:r>
    </w:p>
    <w:p w14:paraId="735CEB59" w14:textId="77777777" w:rsidR="002728B0" w:rsidRDefault="00000000">
      <w:pPr>
        <w:pStyle w:val="Heading3"/>
      </w:pPr>
      <w:r>
        <w:t>Wednesday 11:03 AM</w:t>
      </w:r>
    </w:p>
    <w:p w14:paraId="4EBDB948" w14:textId="77777777" w:rsidR="002728B0" w:rsidRDefault="00000000">
      <w:r>
        <w:t>Biden-Harris HQ: You've yet to answer our poll, and the first presidential debate is in just six days! Let us know who will win: Reply US or DONALD now.</w:t>
      </w:r>
    </w:p>
    <w:p w14:paraId="5F79D40C" w14:textId="77777777" w:rsidR="002728B0" w:rsidRDefault="00000000">
      <w:pPr>
        <w:pStyle w:val="Heading3"/>
      </w:pPr>
      <w:r>
        <w:t>Wednesday 3:13 PM</w:t>
      </w:r>
    </w:p>
    <w:p w14:paraId="5FC8C8D8" w14:textId="77777777" w:rsidR="002728B0" w:rsidRDefault="00000000">
      <w:r>
        <w:t>Biden-Harris HQ: Jennifer, this campaign will be won by the grassroots support we see over the next 41 days. That's why we wanted to tell you exactly where your contribution can go:</w:t>
      </w:r>
    </w:p>
    <w:p w14:paraId="34CDE34E" w14:textId="77777777" w:rsidR="002728B0" w:rsidRDefault="00000000">
      <w:pPr>
        <w:pStyle w:val="ListBullet"/>
      </w:pPr>
      <w:r>
        <w:t>$10 to distribute campaign literature</w:t>
      </w:r>
    </w:p>
    <w:p w14:paraId="59960332" w14:textId="77777777" w:rsidR="002728B0" w:rsidRDefault="00000000">
      <w:pPr>
        <w:pStyle w:val="ListBullet"/>
      </w:pPr>
      <w:r>
        <w:t>$25 to launch a digital ad</w:t>
      </w:r>
    </w:p>
    <w:p w14:paraId="6B058987" w14:textId="77777777" w:rsidR="002728B0" w:rsidRDefault="00000000">
      <w:pPr>
        <w:pStyle w:val="ListBullet"/>
      </w:pPr>
      <w:r>
        <w:t>$50 to support a virtual phone bank</w:t>
      </w:r>
    </w:p>
    <w:p w14:paraId="4E79DD41" w14:textId="77777777" w:rsidR="002728B0" w:rsidRDefault="00000000">
      <w:pPr>
        <w:pStyle w:val="ListBullet"/>
      </w:pPr>
      <w:r>
        <w:t>$100 to extend a media buy in a battleground state</w:t>
      </w:r>
    </w:p>
    <w:p w14:paraId="3429DEF4" w14:textId="77777777" w:rsidR="002728B0" w:rsidRDefault="00000000">
      <w:pPr>
        <w:pStyle w:val="Heading2"/>
      </w:pPr>
      <w:r>
        <w:t>Right Panel</w:t>
      </w:r>
    </w:p>
    <w:p w14:paraId="455B1666" w14:textId="77777777" w:rsidR="002728B0" w:rsidRDefault="00000000">
      <w:pPr>
        <w:pStyle w:val="Heading3"/>
      </w:pPr>
      <w:r>
        <w:t>Thursday 1:13 PM</w:t>
      </w:r>
    </w:p>
    <w:p w14:paraId="52772623" w14:textId="77777777" w:rsidR="002728B0" w:rsidRDefault="00000000">
      <w:r>
        <w:t>It's Joe. Trump had six rallies in the past week -- and he's got another tonight in Florida.</w:t>
      </w:r>
      <w:r>
        <w:br/>
      </w:r>
      <w:r>
        <w:br/>
        <w:t>We can't afford to lose traction in key battleground states this late in the game, so I'm counting on you to stand with me. With just 40 days left in this election, we can't let Trump and his allies steamroll us.</w:t>
      </w:r>
      <w:r>
        <w:br/>
      </w:r>
      <w:r>
        <w:br/>
        <w:t>We're in this race together. With so much at stake this November, can you rush a donation to the campaign now? http://m.txtjoe.co/5l</w:t>
      </w:r>
    </w:p>
    <w:p w14:paraId="3FFEF9D0" w14:textId="77777777" w:rsidR="002728B0" w:rsidRDefault="00000000">
      <w:pPr>
        <w:pStyle w:val="Heading3"/>
      </w:pPr>
      <w:r>
        <w:t>Yesterday 11:02 AM (partial, cropped)</w:t>
      </w:r>
    </w:p>
    <w:p w14:paraId="33C26606" w14:textId="77777777" w:rsidR="002728B0" w:rsidRDefault="00000000">
      <w:r>
        <w:t>Biden-Harris HQ: Jennifer, this is your LAST CHANCE to get a call from Joe after his first debate next ...</w:t>
      </w:r>
    </w:p>
    <w:p w14:paraId="38ED307C" w14:textId="257820CC" w:rsidR="002728B0" w:rsidRDefault="002728B0"/>
    <w:sectPr w:rsidR="002728B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52534356">
    <w:abstractNumId w:val="8"/>
  </w:num>
  <w:num w:numId="2" w16cid:durableId="1649049488">
    <w:abstractNumId w:val="6"/>
  </w:num>
  <w:num w:numId="3" w16cid:durableId="870536038">
    <w:abstractNumId w:val="5"/>
  </w:num>
  <w:num w:numId="4" w16cid:durableId="1033963633">
    <w:abstractNumId w:val="4"/>
  </w:num>
  <w:num w:numId="5" w16cid:durableId="1746486602">
    <w:abstractNumId w:val="7"/>
  </w:num>
  <w:num w:numId="6" w16cid:durableId="1158956106">
    <w:abstractNumId w:val="3"/>
  </w:num>
  <w:num w:numId="7" w16cid:durableId="653534174">
    <w:abstractNumId w:val="2"/>
  </w:num>
  <w:num w:numId="8" w16cid:durableId="1664896978">
    <w:abstractNumId w:val="1"/>
  </w:num>
  <w:num w:numId="9" w16cid:durableId="459686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728B0"/>
    <w:rsid w:val="0029639D"/>
    <w:rsid w:val="00326F90"/>
    <w:rsid w:val="00587994"/>
    <w:rsid w:val="00AA1D8D"/>
    <w:rsid w:val="00B47730"/>
    <w:rsid w:val="00BF580A"/>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E622A"/>
  <w14:defaultImageDpi w14:val="300"/>
  <w15:docId w15:val="{CE9BC855-2D0E-449A-89F9-820647B7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eastAsia="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Huff, Theresa</cp:lastModifiedBy>
  <cp:revision>2</cp:revision>
  <dcterms:created xsi:type="dcterms:W3CDTF">2025-09-09T21:42:00Z</dcterms:created>
  <dcterms:modified xsi:type="dcterms:W3CDTF">2025-09-09T21:42:00Z</dcterms:modified>
  <cp:category/>
</cp:coreProperties>
</file>