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CE2B" w14:textId="77777777" w:rsidR="00F53F19" w:rsidRDefault="00000000">
      <w:pPr>
        <w:pStyle w:val="Heading1"/>
        <w:jc w:val="center"/>
      </w:pPr>
      <w:r>
        <w:t>MLA vs. APA — Accessible Text Version</w:t>
      </w:r>
    </w:p>
    <w:p w14:paraId="21257850" w14:textId="77777777" w:rsidR="00F53F19" w:rsidRDefault="00000000">
      <w:pPr>
        <w:pStyle w:val="Heading2"/>
      </w:pPr>
      <w:r>
        <w:t>Used In</w:t>
      </w:r>
    </w:p>
    <w:p w14:paraId="35855128" w14:textId="77777777" w:rsidR="00F53F19" w:rsidRDefault="00000000">
      <w:pPr>
        <w:pStyle w:val="Heading3"/>
      </w:pPr>
      <w:r>
        <w:t>MLA</w:t>
      </w:r>
    </w:p>
    <w:p w14:paraId="568738EE" w14:textId="77777777" w:rsidR="00F53F19" w:rsidRDefault="00000000">
      <w:pPr>
        <w:pStyle w:val="ListBullet"/>
      </w:pPr>
      <w:r>
        <w:t>English Studies</w:t>
      </w:r>
    </w:p>
    <w:p w14:paraId="1C9FF4A7" w14:textId="77777777" w:rsidR="00F53F19" w:rsidRDefault="00000000">
      <w:pPr>
        <w:pStyle w:val="ListBullet"/>
      </w:pPr>
      <w:r>
        <w:t>Comparative Literature</w:t>
      </w:r>
    </w:p>
    <w:p w14:paraId="3F797D9D" w14:textId="77777777" w:rsidR="00F53F19" w:rsidRDefault="00000000">
      <w:pPr>
        <w:pStyle w:val="ListBullet"/>
      </w:pPr>
      <w:r>
        <w:t>Foreign Languages</w:t>
      </w:r>
    </w:p>
    <w:p w14:paraId="32D4CCCC" w14:textId="77777777" w:rsidR="00F53F19" w:rsidRDefault="00000000">
      <w:pPr>
        <w:pStyle w:val="Heading3"/>
      </w:pPr>
      <w:r>
        <w:t>APA</w:t>
      </w:r>
    </w:p>
    <w:p w14:paraId="28C18301" w14:textId="77777777" w:rsidR="00F53F19" w:rsidRDefault="00000000">
      <w:pPr>
        <w:pStyle w:val="ListBullet"/>
      </w:pPr>
      <w:r>
        <w:t>Psychology</w:t>
      </w:r>
    </w:p>
    <w:p w14:paraId="22CB8F7D" w14:textId="77777777" w:rsidR="00F53F19" w:rsidRDefault="00000000">
      <w:pPr>
        <w:pStyle w:val="ListBullet"/>
      </w:pPr>
      <w:r>
        <w:t>Education</w:t>
      </w:r>
    </w:p>
    <w:p w14:paraId="764C64E1" w14:textId="77777777" w:rsidR="00F53F19" w:rsidRDefault="00000000">
      <w:pPr>
        <w:pStyle w:val="ListBullet"/>
      </w:pPr>
      <w:r>
        <w:t>Social Sciences</w:t>
      </w:r>
    </w:p>
    <w:p w14:paraId="6BC70DF6" w14:textId="77777777" w:rsidR="00F53F19" w:rsidRDefault="00000000">
      <w:pPr>
        <w:pStyle w:val="Heading2"/>
      </w:pPr>
      <w:r>
        <w:t>In-Text Citation</w:t>
      </w:r>
    </w:p>
    <w:p w14:paraId="4E6F8AE1" w14:textId="77777777" w:rsidR="00F53F19" w:rsidRDefault="00000000">
      <w:pPr>
        <w:pStyle w:val="Heading3"/>
      </w:pPr>
      <w:r>
        <w:t>MLA format</w:t>
      </w:r>
    </w:p>
    <w:p w14:paraId="282FC4F6" w14:textId="77777777" w:rsidR="00F53F19" w:rsidRDefault="00000000">
      <w:r>
        <w:t>{Author Page}</w:t>
      </w:r>
    </w:p>
    <w:p w14:paraId="4BA3E86F" w14:textId="77777777" w:rsidR="00F53F19" w:rsidRDefault="00000000">
      <w:r>
        <w:t>(Smith 123)</w:t>
      </w:r>
    </w:p>
    <w:p w14:paraId="6A18C6B5" w14:textId="77777777" w:rsidR="00F53F19" w:rsidRDefault="00000000">
      <w:pPr>
        <w:pStyle w:val="Heading3"/>
      </w:pPr>
      <w:r>
        <w:t>APA format</w:t>
      </w:r>
    </w:p>
    <w:p w14:paraId="538C0C88" w14:textId="77777777" w:rsidR="00F53F19" w:rsidRDefault="00000000">
      <w:r>
        <w:t>{Author, Year}</w:t>
      </w:r>
    </w:p>
    <w:p w14:paraId="3EC9A422" w14:textId="77777777" w:rsidR="00F53F19" w:rsidRDefault="00000000">
      <w:r>
        <w:t>(Smith, 2019)</w:t>
      </w:r>
    </w:p>
    <w:p w14:paraId="58AA8750" w14:textId="77777777" w:rsidR="00F53F19" w:rsidRDefault="00000000">
      <w:pPr>
        <w:pStyle w:val="Heading2"/>
      </w:pPr>
      <w:r>
        <w:t>Bibliographic Citation</w:t>
      </w:r>
    </w:p>
    <w:p w14:paraId="2115F589" w14:textId="77777777" w:rsidR="00F53F19" w:rsidRDefault="00000000">
      <w:pPr>
        <w:pStyle w:val="Heading3"/>
      </w:pPr>
      <w:r>
        <w:t>MLA example</w:t>
      </w:r>
    </w:p>
    <w:p w14:paraId="62794AB4" w14:textId="77777777" w:rsidR="00F53F19" w:rsidRDefault="00000000">
      <w:r>
        <w:t xml:space="preserve">Smith, John. </w:t>
      </w:r>
      <w:r>
        <w:rPr>
          <w:i/>
        </w:rPr>
        <w:t>The Sample Book</w:t>
      </w:r>
      <w:r>
        <w:t>. Publisher, 2020.</w:t>
      </w:r>
    </w:p>
    <w:p w14:paraId="6233D599" w14:textId="77777777" w:rsidR="00F53F19" w:rsidRDefault="00000000">
      <w:pPr>
        <w:pStyle w:val="Heading3"/>
      </w:pPr>
      <w:r>
        <w:t>APA example</w:t>
      </w:r>
    </w:p>
    <w:p w14:paraId="7996323C" w14:textId="77777777" w:rsidR="00F53F19" w:rsidRDefault="00000000">
      <w:r>
        <w:t xml:space="preserve">Smith, J. (2019). </w:t>
      </w:r>
      <w:r>
        <w:rPr>
          <w:i/>
        </w:rPr>
        <w:t>The sample book</w:t>
      </w:r>
      <w:r>
        <w:t>. Publisher.</w:t>
      </w:r>
    </w:p>
    <w:p w14:paraId="5B2E356C" w14:textId="6B434904" w:rsidR="00F53F19" w:rsidRDefault="00F53F19"/>
    <w:sectPr w:rsidR="00F53F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0390170">
    <w:abstractNumId w:val="8"/>
  </w:num>
  <w:num w:numId="2" w16cid:durableId="839544002">
    <w:abstractNumId w:val="6"/>
  </w:num>
  <w:num w:numId="3" w16cid:durableId="210385212">
    <w:abstractNumId w:val="5"/>
  </w:num>
  <w:num w:numId="4" w16cid:durableId="1298612181">
    <w:abstractNumId w:val="4"/>
  </w:num>
  <w:num w:numId="5" w16cid:durableId="94444432">
    <w:abstractNumId w:val="7"/>
  </w:num>
  <w:num w:numId="6" w16cid:durableId="1415401035">
    <w:abstractNumId w:val="3"/>
  </w:num>
  <w:num w:numId="7" w16cid:durableId="2091386766">
    <w:abstractNumId w:val="2"/>
  </w:num>
  <w:num w:numId="8" w16cid:durableId="1542593767">
    <w:abstractNumId w:val="1"/>
  </w:num>
  <w:num w:numId="9" w16cid:durableId="166018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41A10"/>
    <w:rsid w:val="00AA1D8D"/>
    <w:rsid w:val="00B47730"/>
    <w:rsid w:val="00BF580A"/>
    <w:rsid w:val="00CB0664"/>
    <w:rsid w:val="00F53F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FE666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2025-09-08T21:38:00Z</dcterms:created>
  <dcterms:modified xsi:type="dcterms:W3CDTF">2025-09-08T21:38:00Z</dcterms:modified>
  <cp:category/>
</cp:coreProperties>
</file>