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1B0C" w14:textId="77777777" w:rsidR="00B25232" w:rsidRDefault="00000000">
      <w:pPr>
        <w:pStyle w:val="Heading1"/>
        <w:jc w:val="center"/>
      </w:pPr>
      <w:r>
        <w:t>Accessible Transcript: Pelosi Parody Fundraising-Style Text Screenshot (Tweet)</w:t>
      </w:r>
    </w:p>
    <w:p w14:paraId="493F67DC" w14:textId="77777777" w:rsidR="00B25232" w:rsidRDefault="00000000">
      <w:r>
        <w:t>This document transcribes the text content from an image showing a tweet and an iMessage-style spoof of political fundraising messaging.</w:t>
      </w:r>
    </w:p>
    <w:p w14:paraId="20804E39" w14:textId="77777777" w:rsidR="00B25232" w:rsidRDefault="00000000">
      <w:pPr>
        <w:pStyle w:val="Heading2"/>
      </w:pPr>
      <w:r>
        <w:t>Tweet Header</w:t>
      </w:r>
    </w:p>
    <w:p w14:paraId="75459860" w14:textId="77777777" w:rsidR="00B25232" w:rsidRDefault="00000000">
      <w:r>
        <w:t>Account name: Paige Moskowitz</w:t>
      </w:r>
    </w:p>
    <w:p w14:paraId="09F39982" w14:textId="77777777" w:rsidR="00B25232" w:rsidRDefault="00000000">
      <w:r>
        <w:t>Handle: @paigemoskowitz</w:t>
      </w:r>
    </w:p>
    <w:p w14:paraId="6154C2CD" w14:textId="77777777" w:rsidR="00B25232" w:rsidRDefault="00000000">
      <w:r>
        <w:t>Platform icons visible for Twitter/X and Instagram (decorative).</w:t>
      </w:r>
    </w:p>
    <w:p w14:paraId="0BC2239E" w14:textId="77777777" w:rsidR="00B25232" w:rsidRDefault="00000000">
      <w:pPr>
        <w:pStyle w:val="Heading2"/>
      </w:pPr>
      <w:r>
        <w:t>Tweet Text</w:t>
      </w:r>
    </w:p>
    <w:p w14:paraId="31DD2284" w14:textId="77777777" w:rsidR="00B25232" w:rsidRDefault="00000000">
      <w:r>
        <w:t>“my roommate and I have started texting each other like democratic fundraising messaging”</w:t>
      </w:r>
    </w:p>
    <w:p w14:paraId="0B81EBB0" w14:textId="77777777" w:rsidR="00B25232" w:rsidRDefault="00000000">
      <w:pPr>
        <w:pStyle w:val="Heading2"/>
      </w:pPr>
      <w:r>
        <w:t>Message Screenshot</w:t>
      </w:r>
    </w:p>
    <w:p w14:paraId="123B683A" w14:textId="77777777" w:rsidR="00B25232" w:rsidRDefault="00000000">
      <w:r>
        <w:t>Status bar time approximately 8:57. Conversation shows contact: Naava Ellenberg — Washington, DC. Message status: Delivered.</w:t>
      </w:r>
    </w:p>
    <w:p w14:paraId="505169C4" w14:textId="5CC2E63A" w:rsidR="00CD27DB" w:rsidRDefault="00CD27DB">
      <w:r>
        <w:t>(image of Nancy Pelosi, smiling)</w:t>
      </w:r>
    </w:p>
    <w:p w14:paraId="0C1A2FC5" w14:textId="006B4EBD" w:rsidR="00B25232" w:rsidRDefault="00000000">
      <w:pPr>
        <w:pStyle w:val="Heading3"/>
      </w:pPr>
      <w:r>
        <w:t>Message Body (single gray bubble)</w:t>
      </w:r>
    </w:p>
    <w:p w14:paraId="63A762F8" w14:textId="77777777" w:rsidR="00B25232" w:rsidRDefault="00000000">
      <w:r>
        <w:t>“Paige - it’s Nancy Pelosi and I’m asking for your help. When Naava takes out the trash, I NEED you to replace the bag. Otherwise, we’re letting MAGA win!! Can I count on your support?”</w:t>
      </w:r>
    </w:p>
    <w:p w14:paraId="5AB2F30D" w14:textId="4C96AA14" w:rsidR="00B25232" w:rsidRDefault="00B25232"/>
    <w:sectPr w:rsidR="00B252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2002798">
    <w:abstractNumId w:val="8"/>
  </w:num>
  <w:num w:numId="2" w16cid:durableId="1467046367">
    <w:abstractNumId w:val="6"/>
  </w:num>
  <w:num w:numId="3" w16cid:durableId="134107182">
    <w:abstractNumId w:val="5"/>
  </w:num>
  <w:num w:numId="4" w16cid:durableId="1482887979">
    <w:abstractNumId w:val="4"/>
  </w:num>
  <w:num w:numId="5" w16cid:durableId="967317080">
    <w:abstractNumId w:val="7"/>
  </w:num>
  <w:num w:numId="6" w16cid:durableId="1898053999">
    <w:abstractNumId w:val="3"/>
  </w:num>
  <w:num w:numId="7" w16cid:durableId="904992736">
    <w:abstractNumId w:val="2"/>
  </w:num>
  <w:num w:numId="8" w16cid:durableId="1426924114">
    <w:abstractNumId w:val="1"/>
  </w:num>
  <w:num w:numId="9" w16cid:durableId="11304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25232"/>
    <w:rsid w:val="00B47730"/>
    <w:rsid w:val="00BF580A"/>
    <w:rsid w:val="00CB0664"/>
    <w:rsid w:val="00CD27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71496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2025-09-09T22:02:00Z</dcterms:created>
  <dcterms:modified xsi:type="dcterms:W3CDTF">2025-09-09T22:02:00Z</dcterms:modified>
  <cp:category/>
</cp:coreProperties>
</file>