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9A6F4" w14:textId="77777777" w:rsidR="00E52937" w:rsidRDefault="00000000">
      <w:pPr>
        <w:pStyle w:val="Heading1"/>
      </w:pPr>
      <w:r>
        <w:t>The Rhetorical Situation (Accessible Text Version)</w:t>
      </w:r>
    </w:p>
    <w:p w14:paraId="10081FA6" w14:textId="77777777" w:rsidR="00E52937" w:rsidRDefault="00000000">
      <w:pPr>
        <w:pStyle w:val="Heading2"/>
      </w:pPr>
      <w:r>
        <w:t>Elements and Definitions</w:t>
      </w:r>
    </w:p>
    <w:p w14:paraId="22B2D8CE" w14:textId="77777777" w:rsidR="00E52937" w:rsidRDefault="00000000">
      <w:pPr>
        <w:pStyle w:val="Heading3"/>
      </w:pPr>
      <w:r>
        <w:t>Speaker</w:t>
      </w:r>
    </w:p>
    <w:p w14:paraId="423424D6" w14:textId="77777777" w:rsidR="00E52937" w:rsidRDefault="00000000">
      <w:r>
        <w:t>Your speaking style or persona.</w:t>
      </w:r>
    </w:p>
    <w:p w14:paraId="657602F3" w14:textId="77777777" w:rsidR="00E52937" w:rsidRDefault="00000000">
      <w:pPr>
        <w:pStyle w:val="Heading3"/>
      </w:pPr>
      <w:r>
        <w:t>Context</w:t>
      </w:r>
    </w:p>
    <w:p w14:paraId="7B5C22FA" w14:textId="77777777" w:rsidR="00E52937" w:rsidRDefault="00000000">
      <w:r>
        <w:t>The event or occasion of your speech, and the wider social/political situation.</w:t>
      </w:r>
    </w:p>
    <w:p w14:paraId="18B6D6F2" w14:textId="77777777" w:rsidR="00E52937" w:rsidRDefault="00000000">
      <w:pPr>
        <w:pStyle w:val="Heading3"/>
      </w:pPr>
      <w:r>
        <w:t>Exigence</w:t>
      </w:r>
    </w:p>
    <w:p w14:paraId="3960BAC9" w14:textId="77777777" w:rsidR="00E52937" w:rsidRDefault="00000000">
      <w:r>
        <w:t>The problem your speech is addressing.</w:t>
      </w:r>
    </w:p>
    <w:p w14:paraId="4EEA85B0" w14:textId="77777777" w:rsidR="00E52937" w:rsidRDefault="00000000">
      <w:pPr>
        <w:pStyle w:val="Heading3"/>
      </w:pPr>
      <w:r>
        <w:t>Audience</w:t>
      </w:r>
    </w:p>
    <w:p w14:paraId="16179485" w14:textId="77777777" w:rsidR="00E52937" w:rsidRDefault="00000000">
      <w:r>
        <w:t>Who you are speaking to.</w:t>
      </w:r>
    </w:p>
    <w:p w14:paraId="21A97528" w14:textId="77777777" w:rsidR="00E52937" w:rsidRDefault="00000000">
      <w:pPr>
        <w:pStyle w:val="Heading3"/>
      </w:pPr>
      <w:r>
        <w:t>Purpose</w:t>
      </w:r>
    </w:p>
    <w:p w14:paraId="7D0033E7" w14:textId="77777777" w:rsidR="00E52937" w:rsidRDefault="00000000">
      <w:r>
        <w:t>What you want your audience to believe, know, or do.</w:t>
      </w:r>
    </w:p>
    <w:p w14:paraId="0BD423DA" w14:textId="77777777" w:rsidR="00E52937" w:rsidRDefault="00000000">
      <w:pPr>
        <w:pStyle w:val="Heading2"/>
      </w:pPr>
      <w:r>
        <w:t>How to Use This</w:t>
      </w:r>
    </w:p>
    <w:p w14:paraId="64700A48" w14:textId="77777777" w:rsidR="00E52937" w:rsidRDefault="00000000">
      <w:r>
        <w:t>Before drafting a speech, write one or two sentences for each element—Speaker, Context, Exigence, Audience, and Purpose—to clarify your rhetorical situation.</w:t>
      </w:r>
    </w:p>
    <w:p w14:paraId="7F5AAD89" w14:textId="0D9F3CF2" w:rsidR="00E52937" w:rsidRDefault="00E52937"/>
    <w:sectPr w:rsidR="00E5293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61876988">
    <w:abstractNumId w:val="8"/>
  </w:num>
  <w:num w:numId="2" w16cid:durableId="1172256733">
    <w:abstractNumId w:val="6"/>
  </w:num>
  <w:num w:numId="3" w16cid:durableId="303973449">
    <w:abstractNumId w:val="5"/>
  </w:num>
  <w:num w:numId="4" w16cid:durableId="865605486">
    <w:abstractNumId w:val="4"/>
  </w:num>
  <w:num w:numId="5" w16cid:durableId="691879409">
    <w:abstractNumId w:val="7"/>
  </w:num>
  <w:num w:numId="6" w16cid:durableId="555090955">
    <w:abstractNumId w:val="3"/>
  </w:num>
  <w:num w:numId="7" w16cid:durableId="1575505071">
    <w:abstractNumId w:val="2"/>
  </w:num>
  <w:num w:numId="8" w16cid:durableId="1406952108">
    <w:abstractNumId w:val="1"/>
  </w:num>
  <w:num w:numId="9" w16cid:durableId="2077313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7A15"/>
    <w:rsid w:val="0015074B"/>
    <w:rsid w:val="0029639D"/>
    <w:rsid w:val="00326F90"/>
    <w:rsid w:val="009B20BE"/>
    <w:rsid w:val="00AA1D8D"/>
    <w:rsid w:val="00B47730"/>
    <w:rsid w:val="00CB0664"/>
    <w:rsid w:val="00E5293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6ACEB7"/>
  <w14:defaultImageDpi w14:val="300"/>
  <w15:docId w15:val="{B7E1D0F9-D1DA-4DD7-A6A6-84044BEE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Huff, Theresa</cp:lastModifiedBy>
  <cp:revision>2</cp:revision>
  <dcterms:created xsi:type="dcterms:W3CDTF">2025-09-05T16:53:00Z</dcterms:created>
  <dcterms:modified xsi:type="dcterms:W3CDTF">2025-09-05T16:53:00Z</dcterms:modified>
  <cp:category/>
</cp:coreProperties>
</file>