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0233" w14:textId="77777777" w:rsidR="00567DA2" w:rsidRDefault="00000000">
      <w:pPr>
        <w:pStyle w:val="Heading1"/>
        <w:jc w:val="center"/>
      </w:pPr>
      <w:r>
        <w:t>Accessible Transcript: Trump Campaign Text Message Screenshots</w:t>
      </w:r>
    </w:p>
    <w:p w14:paraId="09A6208B" w14:textId="77777777" w:rsidR="00567DA2" w:rsidRDefault="00000000">
      <w:r>
        <w:t>This document transcribes the text from a two-column image of iPhone iMessage screenshots featuring campaign messages attributed to Mike Pence, Donald Trump Jr., and President Trump. Timestamps reflect the on-screen labels.</w:t>
      </w:r>
    </w:p>
    <w:p w14:paraId="453B28F2" w14:textId="77777777" w:rsidR="00567DA2" w:rsidRDefault="00000000">
      <w:pPr>
        <w:pStyle w:val="Heading2"/>
      </w:pPr>
      <w:r>
        <w:t>Left Column</w:t>
      </w:r>
    </w:p>
    <w:p w14:paraId="099EAB74" w14:textId="77777777" w:rsidR="00567DA2" w:rsidRDefault="00000000">
      <w:pPr>
        <w:pStyle w:val="Heading3"/>
      </w:pPr>
      <w:r>
        <w:t>Yesterday 8:08 PM</w:t>
      </w:r>
    </w:p>
    <w:p w14:paraId="272424F5" w14:textId="77777777" w:rsidR="00567DA2" w:rsidRDefault="00000000">
      <w:r>
        <w:t>VP Pence &amp; Don Jr texted you. The President is a strong leader &amp; will be back soon! Do you stand with him? Donate $45 to Pres Trump &amp; the GOP: bit.ly/30v24q0</w:t>
      </w:r>
    </w:p>
    <w:p w14:paraId="30AA9E1A" w14:textId="77777777" w:rsidR="00567DA2" w:rsidRDefault="00000000">
      <w:pPr>
        <w:pStyle w:val="Heading3"/>
      </w:pPr>
      <w:r>
        <w:t>Today 11:47 AM</w:t>
      </w:r>
    </w:p>
    <w:p w14:paraId="1C800FC8" w14:textId="77777777" w:rsidR="00567DA2" w:rsidRDefault="00000000">
      <w:r>
        <w:t>(1) CHECK WITH YOUR NAME ON IT. Pres Trump is a warrior. We need you to fight for him. LAST CHANCE to make a HUGE impact. Donate NOW: bit.ly/30y3CPQ stop 2 end</w:t>
      </w:r>
    </w:p>
    <w:p w14:paraId="77EA384E" w14:textId="77777777" w:rsidR="00567DA2" w:rsidRDefault="00000000">
      <w:pPr>
        <w:pStyle w:val="Heading3"/>
      </w:pPr>
      <w:r>
        <w:t>Today 3:33 PM</w:t>
      </w:r>
    </w:p>
    <w:p w14:paraId="6F7F0191" w14:textId="77777777" w:rsidR="00567DA2" w:rsidRDefault="00000000">
      <w:r>
        <w:t>If every text member gives just $45 Pres Trump will have what it takes to WIN BIG! stop 2 end. Can he count on you? 8X-MATCH FOR 10MINS. Act NOW: bit.ly/34sONiQ</w:t>
      </w:r>
    </w:p>
    <w:p w14:paraId="766C13FB" w14:textId="77777777" w:rsidR="00567DA2" w:rsidRDefault="00000000">
      <w:pPr>
        <w:pStyle w:val="Heading2"/>
      </w:pPr>
      <w:r>
        <w:t>Right Column</w:t>
      </w:r>
    </w:p>
    <w:p w14:paraId="2B476B36" w14:textId="77777777" w:rsidR="00567DA2" w:rsidRDefault="00000000">
      <w:pPr>
        <w:pStyle w:val="Heading3"/>
      </w:pPr>
      <w:r>
        <w:t>Today 2:18 PM</w:t>
      </w:r>
    </w:p>
    <w:p w14:paraId="6DE8C72A" w14:textId="77777777" w:rsidR="00567DA2" w:rsidRDefault="00000000">
      <w:r>
        <w:t>Mike Pence: In 2 Days I'll debate Kamala Harris on LIVE TV. stop 2 end. I need your input. I'll look for your response in 1HR. Take Survey: bit.ly/3jz06MJ</w:t>
      </w:r>
    </w:p>
    <w:p w14:paraId="162D7A37" w14:textId="77777777" w:rsidR="00567DA2" w:rsidRDefault="00000000">
      <w:pPr>
        <w:pStyle w:val="Heading3"/>
      </w:pPr>
      <w:r>
        <w:t>Today 6:00 PM</w:t>
      </w:r>
    </w:p>
    <w:p w14:paraId="69B64F71" w14:textId="77777777" w:rsidR="00567DA2" w:rsidRDefault="00000000">
      <w:r>
        <w:t>Don Jr: This is the FINAL MONTH of the race &amp; my father can't wait to be back with the American People. stop 2 end. Let's make him proud. Donate: bit.ly/3iGTLxD</w:t>
      </w:r>
    </w:p>
    <w:p w14:paraId="12129C7D" w14:textId="77777777" w:rsidR="00567DA2" w:rsidRDefault="00000000">
      <w:pPr>
        <w:pStyle w:val="Heading3"/>
      </w:pPr>
      <w:r>
        <w:t>Today 7:32 PM</w:t>
      </w:r>
    </w:p>
    <w:p w14:paraId="6F0A133E" w14:textId="77777777" w:rsidR="00567DA2" w:rsidRDefault="00000000">
      <w:r>
        <w:t>Pres. Trump: We will defeat this virus! I just left Walter Reed &amp; I'm feeling good! 900%-MATCH TO MAKE AMERICA GREAT AGAIN. DONATE: bit.ly/3jzjWqV stop 2 end</w:t>
      </w:r>
    </w:p>
    <w:p w14:paraId="08EC0F43" w14:textId="49D95D25" w:rsidR="00567DA2" w:rsidRDefault="00567DA2"/>
    <w:sectPr w:rsidR="00567D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8721584">
    <w:abstractNumId w:val="8"/>
  </w:num>
  <w:num w:numId="2" w16cid:durableId="653030537">
    <w:abstractNumId w:val="6"/>
  </w:num>
  <w:num w:numId="3" w16cid:durableId="1263225200">
    <w:abstractNumId w:val="5"/>
  </w:num>
  <w:num w:numId="4" w16cid:durableId="639190467">
    <w:abstractNumId w:val="4"/>
  </w:num>
  <w:num w:numId="5" w16cid:durableId="501704918">
    <w:abstractNumId w:val="7"/>
  </w:num>
  <w:num w:numId="6" w16cid:durableId="720524127">
    <w:abstractNumId w:val="3"/>
  </w:num>
  <w:num w:numId="7" w16cid:durableId="364256472">
    <w:abstractNumId w:val="2"/>
  </w:num>
  <w:num w:numId="8" w16cid:durableId="724914375">
    <w:abstractNumId w:val="1"/>
  </w:num>
  <w:num w:numId="9" w16cid:durableId="50674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67DA2"/>
    <w:rsid w:val="00AA1D8D"/>
    <w:rsid w:val="00B47730"/>
    <w:rsid w:val="00BF580A"/>
    <w:rsid w:val="00CB0664"/>
    <w:rsid w:val="00FC693F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ED8DD"/>
  <w14:defaultImageDpi w14:val="300"/>
  <w15:docId w15:val="{CE9BC855-2D0E-449A-89F9-820647B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2025-09-09T21:57:00Z</dcterms:created>
  <dcterms:modified xsi:type="dcterms:W3CDTF">2025-09-09T21:57:00Z</dcterms:modified>
  <cp:category/>
</cp:coreProperties>
</file>