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4826" w14:textId="77777777" w:rsidR="00581DD5" w:rsidRDefault="00000000">
      <w:pPr>
        <w:pStyle w:val="Heading1"/>
        <w:jc w:val="center"/>
      </w:pPr>
      <w:r>
        <w:t>Discourse Community — Examples (Francesca) — Accessible Text Version</w:t>
      </w:r>
    </w:p>
    <w:p w14:paraId="6772B7D6" w14:textId="3FB247CF" w:rsidR="00581DD5" w:rsidRDefault="00000000">
      <w:r>
        <w:t>A central figure labeled “Francesca” is connected by arrows to four panels. Each panel lists headings for Goals, Conventions, Genres, and Vocabulary.</w:t>
      </w:r>
    </w:p>
    <w:p w14:paraId="37038B5F" w14:textId="77777777" w:rsidR="00581DD5" w:rsidRDefault="00000000">
      <w:pPr>
        <w:pStyle w:val="Heading2"/>
      </w:pPr>
      <w:r>
        <w:t>GYM</w:t>
      </w:r>
    </w:p>
    <w:p w14:paraId="1E06944E" w14:textId="77777777" w:rsidR="00581DD5" w:rsidRDefault="00000000">
      <w:r>
        <w:t>Upper-left panel.</w:t>
      </w:r>
    </w:p>
    <w:p w14:paraId="6D8F7811" w14:textId="6030CC6C" w:rsidR="00581DD5" w:rsidRDefault="00000000" w:rsidP="0097458F">
      <w:pPr>
        <w:pStyle w:val="ListBullet"/>
      </w:pPr>
      <w:r>
        <w:t xml:space="preserve">Goals: </w:t>
      </w:r>
      <w:r w:rsidR="0097458F">
        <w:t>have a healthy body, build muscle, increase, lose weight</w:t>
      </w:r>
    </w:p>
    <w:p w14:paraId="33FE1398" w14:textId="440E24F1" w:rsidR="00581DD5" w:rsidRDefault="00000000">
      <w:pPr>
        <w:pStyle w:val="ListBullet"/>
      </w:pPr>
      <w:r>
        <w:t xml:space="preserve">Genres: </w:t>
      </w:r>
      <w:proofErr w:type="spellStart"/>
      <w:r w:rsidR="0097458F">
        <w:t>pilates</w:t>
      </w:r>
      <w:proofErr w:type="spellEnd"/>
      <w:r w:rsidR="0097458F">
        <w:t xml:space="preserve">, </w:t>
      </w:r>
      <w:proofErr w:type="spellStart"/>
      <w:r w:rsidR="0097458F">
        <w:t>zumba</w:t>
      </w:r>
      <w:proofErr w:type="spellEnd"/>
      <w:r w:rsidR="0097458F">
        <w:t xml:space="preserve">, </w:t>
      </w:r>
      <w:proofErr w:type="spellStart"/>
      <w:r w:rsidR="0097458F">
        <w:t>crossfit</w:t>
      </w:r>
      <w:proofErr w:type="spellEnd"/>
      <w:r w:rsidR="0097458F">
        <w:t>, yoga, cardio, lifting weights</w:t>
      </w:r>
    </w:p>
    <w:p w14:paraId="35428BF4" w14:textId="5C21CC6C" w:rsidR="00581DD5" w:rsidRDefault="00000000">
      <w:pPr>
        <w:pStyle w:val="ListBullet"/>
      </w:pPr>
      <w:r>
        <w:t>Vocabulary</w:t>
      </w:r>
      <w:r w:rsidR="0097458F">
        <w:t>: rep, set, quad, dumbbell, squat</w:t>
      </w:r>
    </w:p>
    <w:p w14:paraId="54FFF265" w14:textId="77777777" w:rsidR="00581DD5" w:rsidRDefault="00000000">
      <w:pPr>
        <w:pStyle w:val="Heading2"/>
      </w:pPr>
      <w:r>
        <w:t>RAP MUSIC</w:t>
      </w:r>
    </w:p>
    <w:p w14:paraId="7A02F5F6" w14:textId="77777777" w:rsidR="00581DD5" w:rsidRDefault="00000000">
      <w:r>
        <w:t>Upper-right panel.</w:t>
      </w:r>
    </w:p>
    <w:p w14:paraId="5EA2E66F" w14:textId="132CD3C1" w:rsidR="00581DD5" w:rsidRDefault="00000000">
      <w:pPr>
        <w:pStyle w:val="ListBullet"/>
      </w:pPr>
      <w:r>
        <w:t>Goals</w:t>
      </w:r>
      <w:r w:rsidR="0097458F">
        <w:t>: share the love of rap music, discussing lyrics and listening to new albums</w:t>
      </w:r>
    </w:p>
    <w:p w14:paraId="05D68608" w14:textId="7BAFA377" w:rsidR="00581DD5" w:rsidRDefault="00000000">
      <w:pPr>
        <w:pStyle w:val="ListBullet"/>
      </w:pPr>
      <w:r>
        <w:t xml:space="preserve">Genres: </w:t>
      </w:r>
      <w:r w:rsidR="0097458F">
        <w:t>old school hip hop, rap rock, pop rap, emo rap, cloud rap</w:t>
      </w:r>
    </w:p>
    <w:p w14:paraId="11E089BF" w14:textId="4D67D893" w:rsidR="00581DD5" w:rsidRDefault="00000000">
      <w:pPr>
        <w:pStyle w:val="ListBullet"/>
      </w:pPr>
      <w:r>
        <w:t xml:space="preserve">Vocabulary: </w:t>
      </w:r>
      <w:r w:rsidR="0097458F">
        <w:t>flow, bars, freestyle</w:t>
      </w:r>
    </w:p>
    <w:p w14:paraId="6E1117A3" w14:textId="23EC7006" w:rsidR="00581DD5" w:rsidRDefault="00000000">
      <w:pPr>
        <w:pStyle w:val="Heading2"/>
      </w:pPr>
      <w:r>
        <w:t xml:space="preserve">LETTERBOX </w:t>
      </w:r>
    </w:p>
    <w:p w14:paraId="20C4AB59" w14:textId="77777777" w:rsidR="00581DD5" w:rsidRDefault="00000000">
      <w:r>
        <w:t>Lower-left panel.</w:t>
      </w:r>
    </w:p>
    <w:p w14:paraId="33EE34CC" w14:textId="5770953D" w:rsidR="00581DD5" w:rsidRDefault="00000000">
      <w:pPr>
        <w:pStyle w:val="ListBullet"/>
      </w:pPr>
      <w:r>
        <w:t>Goals</w:t>
      </w:r>
      <w:r w:rsidR="0097458F">
        <w:t xml:space="preserve">: Keep track of the movies you saw and the new movies that are out now, share your thoughts about your </w:t>
      </w:r>
      <w:proofErr w:type="spellStart"/>
      <w:r w:rsidR="0097458F">
        <w:t>favourite</w:t>
      </w:r>
      <w:proofErr w:type="spellEnd"/>
      <w:r w:rsidR="0097458F">
        <w:t xml:space="preserve"> movies and read other people’s thoughts on them as well. </w:t>
      </w:r>
    </w:p>
    <w:p w14:paraId="596698E8" w14:textId="2F1921CC" w:rsidR="00581DD5" w:rsidRDefault="00000000">
      <w:pPr>
        <w:pStyle w:val="ListBullet"/>
      </w:pPr>
      <w:proofErr w:type="gramStart"/>
      <w:r>
        <w:t>Genres</w:t>
      </w:r>
      <w:proofErr w:type="gramEnd"/>
      <w:r>
        <w:t xml:space="preserve">: </w:t>
      </w:r>
      <w:proofErr w:type="gramStart"/>
      <w:r w:rsidR="0097458F">
        <w:t>thriller</w:t>
      </w:r>
      <w:proofErr w:type="gramEnd"/>
      <w:r w:rsidR="0097458F">
        <w:t>, sci-</w:t>
      </w:r>
      <w:proofErr w:type="spellStart"/>
      <w:r w:rsidR="0097458F">
        <w:t>fy</w:t>
      </w:r>
      <w:proofErr w:type="spellEnd"/>
      <w:r w:rsidR="0097458F">
        <w:t xml:space="preserve">, comedy, horror, action, </w:t>
      </w:r>
      <w:proofErr w:type="gramStart"/>
      <w:r w:rsidR="0097458F">
        <w:t>romantic</w:t>
      </w:r>
      <w:proofErr w:type="gramEnd"/>
      <w:r w:rsidR="0097458F">
        <w:t>, drama</w:t>
      </w:r>
    </w:p>
    <w:p w14:paraId="5004E016" w14:textId="6E4664CD" w:rsidR="00581DD5" w:rsidRDefault="00000000">
      <w:pPr>
        <w:pStyle w:val="ListBullet"/>
      </w:pPr>
      <w:r>
        <w:t xml:space="preserve">Vocabulary: </w:t>
      </w:r>
      <w:r w:rsidR="0097458F">
        <w:t>score, blooper, box office, cast negative</w:t>
      </w:r>
    </w:p>
    <w:p w14:paraId="661583BB" w14:textId="77777777" w:rsidR="00581DD5" w:rsidRDefault="00000000">
      <w:pPr>
        <w:pStyle w:val="Heading2"/>
      </w:pPr>
      <w:r>
        <w:t>COMMUNICATION MAJOR STUDENT</w:t>
      </w:r>
    </w:p>
    <w:p w14:paraId="626B91AC" w14:textId="77777777" w:rsidR="00581DD5" w:rsidRDefault="00000000">
      <w:r>
        <w:t>Lower-right panel.</w:t>
      </w:r>
    </w:p>
    <w:p w14:paraId="53C04D2C" w14:textId="1E2AC8A0" w:rsidR="00581DD5" w:rsidRDefault="00000000">
      <w:pPr>
        <w:pStyle w:val="ListBullet"/>
      </w:pPr>
      <w:r>
        <w:t xml:space="preserve">Goals: </w:t>
      </w:r>
      <w:r w:rsidR="0097458F">
        <w:t>graduate, get good grades, learn the tools to be an effective communicator</w:t>
      </w:r>
    </w:p>
    <w:p w14:paraId="0447B644" w14:textId="0B0FEA6D" w:rsidR="00581DD5" w:rsidRDefault="00000000">
      <w:pPr>
        <w:pStyle w:val="ListBullet"/>
      </w:pPr>
      <w:r>
        <w:t xml:space="preserve">Genres: </w:t>
      </w:r>
      <w:r w:rsidR="0097458F">
        <w:t>paper, presentation, discussion, zoom, speech</w:t>
      </w:r>
    </w:p>
    <w:p w14:paraId="4E27F5D1" w14:textId="3B1230F3" w:rsidR="00581DD5" w:rsidRDefault="00000000">
      <w:pPr>
        <w:pStyle w:val="ListBullet"/>
      </w:pPr>
      <w:r>
        <w:t xml:space="preserve">Vocabulary: </w:t>
      </w:r>
      <w:r w:rsidR="0097458F">
        <w:t>active listening, discourse community, rhetoric, press release</w:t>
      </w:r>
    </w:p>
    <w:p w14:paraId="6EF3C85E" w14:textId="35799E47" w:rsidR="00581DD5" w:rsidRDefault="00581DD5"/>
    <w:sectPr w:rsidR="00581D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6535802">
    <w:abstractNumId w:val="8"/>
  </w:num>
  <w:num w:numId="2" w16cid:durableId="2019574307">
    <w:abstractNumId w:val="6"/>
  </w:num>
  <w:num w:numId="3" w16cid:durableId="730155438">
    <w:abstractNumId w:val="5"/>
  </w:num>
  <w:num w:numId="4" w16cid:durableId="846406018">
    <w:abstractNumId w:val="4"/>
  </w:num>
  <w:num w:numId="5" w16cid:durableId="76444491">
    <w:abstractNumId w:val="7"/>
  </w:num>
  <w:num w:numId="6" w16cid:durableId="558320906">
    <w:abstractNumId w:val="3"/>
  </w:num>
  <w:num w:numId="7" w16cid:durableId="722022080">
    <w:abstractNumId w:val="2"/>
  </w:num>
  <w:num w:numId="8" w16cid:durableId="1029574665">
    <w:abstractNumId w:val="1"/>
  </w:num>
  <w:num w:numId="9" w16cid:durableId="90395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1DD5"/>
    <w:rsid w:val="00850AA4"/>
    <w:rsid w:val="0097458F"/>
    <w:rsid w:val="00AA1D8D"/>
    <w:rsid w:val="00B47730"/>
    <w:rsid w:val="00BF580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7E102"/>
  <w14:defaultImageDpi w14:val="300"/>
  <w15:docId w15:val="{CE9BC855-2D0E-449A-89F9-820647B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2025-09-08T22:12:00Z</dcterms:created>
  <dcterms:modified xsi:type="dcterms:W3CDTF">2025-09-08T22:12:00Z</dcterms:modified>
  <cp:category/>
</cp:coreProperties>
</file>