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384B" w14:textId="77777777" w:rsidR="009926DA" w:rsidRDefault="00000000">
      <w:pPr>
        <w:pStyle w:val="Heading1"/>
        <w:jc w:val="center"/>
      </w:pPr>
      <w:r>
        <w:t>The Rhetorical Situation — Accessible Text Version</w:t>
      </w:r>
    </w:p>
    <w:p w14:paraId="540CDE9D" w14:textId="3BE6CC7C" w:rsidR="009926DA" w:rsidRDefault="00000000">
      <w:pPr>
        <w:pStyle w:val="Heading2"/>
      </w:pPr>
      <w:r>
        <w:t>Core Elements</w:t>
      </w:r>
      <w:r w:rsidR="00A36D93">
        <w:t xml:space="preserve"> (in three overlapping, colored circles)</w:t>
      </w:r>
    </w:p>
    <w:p w14:paraId="0CC516D6" w14:textId="357D9404" w:rsidR="009926DA" w:rsidRDefault="00000000" w:rsidP="00A36D93">
      <w:pPr>
        <w:pStyle w:val="ListParagraph"/>
        <w:numPr>
          <w:ilvl w:val="0"/>
          <w:numId w:val="10"/>
        </w:numPr>
      </w:pPr>
      <w:r>
        <w:t>Writer</w:t>
      </w:r>
      <w:r w:rsidR="00A36D93">
        <w:t xml:space="preserve"> (blue circle)</w:t>
      </w:r>
    </w:p>
    <w:p w14:paraId="6C84192A" w14:textId="6631CAC4" w:rsidR="009926DA" w:rsidRDefault="00000000" w:rsidP="00A36D93">
      <w:pPr>
        <w:pStyle w:val="ListParagraph"/>
        <w:numPr>
          <w:ilvl w:val="0"/>
          <w:numId w:val="10"/>
        </w:numPr>
      </w:pPr>
      <w:r>
        <w:t>Subject</w:t>
      </w:r>
      <w:r w:rsidR="00A36D93">
        <w:t xml:space="preserve"> (in yellow-green circle)</w:t>
      </w:r>
    </w:p>
    <w:p w14:paraId="7CED9F7E" w14:textId="4BA8B48E" w:rsidR="009926DA" w:rsidRDefault="00000000" w:rsidP="00A36D93">
      <w:pPr>
        <w:pStyle w:val="ListParagraph"/>
        <w:numPr>
          <w:ilvl w:val="0"/>
          <w:numId w:val="10"/>
        </w:numPr>
      </w:pPr>
      <w:r>
        <w:t>Audience</w:t>
      </w:r>
      <w:r w:rsidR="00A36D93">
        <w:t xml:space="preserve"> (in green circle)</w:t>
      </w:r>
    </w:p>
    <w:p w14:paraId="75CBB33D" w14:textId="77777777" w:rsidR="009926DA" w:rsidRDefault="00000000">
      <w:pPr>
        <w:pStyle w:val="Heading2"/>
      </w:pPr>
      <w:r>
        <w:t>Overlapping Relationships (Venn Diagram Labels)</w:t>
      </w:r>
    </w:p>
    <w:p w14:paraId="22A815DC" w14:textId="2B0A6F30" w:rsidR="009926DA" w:rsidRDefault="00000000" w:rsidP="00A36D93">
      <w:pPr>
        <w:pStyle w:val="ListBullet"/>
        <w:tabs>
          <w:tab w:val="clear" w:pos="360"/>
          <w:tab w:val="num" w:pos="720"/>
        </w:tabs>
        <w:ind w:left="720"/>
      </w:pPr>
      <w:r>
        <w:t>Writer + Subject = EXIGENCE (</w:t>
      </w:r>
      <w:r w:rsidR="00A36D93">
        <w:t>why the writer is writing about this subject</w:t>
      </w:r>
      <w:r>
        <w:t>).</w:t>
      </w:r>
    </w:p>
    <w:p w14:paraId="255B6593" w14:textId="3AC99F9B" w:rsidR="009926DA" w:rsidRDefault="00000000" w:rsidP="00A36D93">
      <w:pPr>
        <w:pStyle w:val="ListBullet"/>
        <w:tabs>
          <w:tab w:val="clear" w:pos="360"/>
          <w:tab w:val="num" w:pos="720"/>
        </w:tabs>
        <w:ind w:left="720"/>
      </w:pPr>
      <w:r>
        <w:t>Writer + Audience = PURPOSE (</w:t>
      </w:r>
      <w:r w:rsidR="00A36D93">
        <w:t>what the writer is seeing from the audience</w:t>
      </w:r>
      <w:r>
        <w:t>).</w:t>
      </w:r>
    </w:p>
    <w:p w14:paraId="3E548B46" w14:textId="7289847F" w:rsidR="009926DA" w:rsidRDefault="00000000" w:rsidP="00A36D93">
      <w:pPr>
        <w:pStyle w:val="ListBullet"/>
        <w:tabs>
          <w:tab w:val="clear" w:pos="360"/>
          <w:tab w:val="num" w:pos="720"/>
        </w:tabs>
        <w:ind w:left="720"/>
      </w:pPr>
      <w:r>
        <w:t xml:space="preserve">Subject + Audience = GENRE </w:t>
      </w:r>
      <w:r w:rsidR="00A36D93">
        <w:t>(how the subject is presented to the audience</w:t>
      </w:r>
      <w:r>
        <w:t>).</w:t>
      </w:r>
    </w:p>
    <w:p w14:paraId="4C6FD239" w14:textId="24E103CE" w:rsidR="009926DA" w:rsidRDefault="00000000" w:rsidP="00A36D93">
      <w:pPr>
        <w:pStyle w:val="ListBullet"/>
        <w:tabs>
          <w:tab w:val="clear" w:pos="360"/>
          <w:tab w:val="num" w:pos="720"/>
        </w:tabs>
        <w:ind w:left="720"/>
      </w:pPr>
      <w:r>
        <w:t xml:space="preserve">Center of all three = TEXT </w:t>
      </w:r>
    </w:p>
    <w:p w14:paraId="47189E95" w14:textId="54A74331" w:rsidR="00A36D93" w:rsidRDefault="00A36D93" w:rsidP="00A36D93">
      <w:pPr>
        <w:pStyle w:val="Heading2"/>
      </w:pPr>
      <w:r>
        <w:t>Context (light yellow circle encompassing all elements and relationships)</w:t>
      </w:r>
    </w:p>
    <w:p w14:paraId="6574203E" w14:textId="575781A7" w:rsidR="00A36D93" w:rsidRDefault="00A36D93" w:rsidP="00A36D93">
      <w:pPr>
        <w:pStyle w:val="ListBullet"/>
        <w:numPr>
          <w:ilvl w:val="0"/>
          <w:numId w:val="11"/>
        </w:numPr>
      </w:pPr>
      <w:r>
        <w:t xml:space="preserve">Who is discussing this, where/when is </w:t>
      </w:r>
      <w:proofErr w:type="gramStart"/>
      <w:r>
        <w:t>this an</w:t>
      </w:r>
      <w:proofErr w:type="gramEnd"/>
      <w:r>
        <w:t xml:space="preserve"> issue, et cetera.</w:t>
      </w:r>
    </w:p>
    <w:p w14:paraId="5B9BCCD8" w14:textId="42874EF4" w:rsidR="009926DA" w:rsidRDefault="009926DA"/>
    <w:sectPr w:rsidR="009926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7220E5"/>
    <w:multiLevelType w:val="hybridMultilevel"/>
    <w:tmpl w:val="5394E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23EC2"/>
    <w:multiLevelType w:val="hybridMultilevel"/>
    <w:tmpl w:val="D554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2050">
    <w:abstractNumId w:val="8"/>
  </w:num>
  <w:num w:numId="2" w16cid:durableId="1902399840">
    <w:abstractNumId w:val="6"/>
  </w:num>
  <w:num w:numId="3" w16cid:durableId="1351418653">
    <w:abstractNumId w:val="5"/>
  </w:num>
  <w:num w:numId="4" w16cid:durableId="1790707278">
    <w:abstractNumId w:val="4"/>
  </w:num>
  <w:num w:numId="5" w16cid:durableId="1353801775">
    <w:abstractNumId w:val="7"/>
  </w:num>
  <w:num w:numId="6" w16cid:durableId="2034376457">
    <w:abstractNumId w:val="3"/>
  </w:num>
  <w:num w:numId="7" w16cid:durableId="1699546170">
    <w:abstractNumId w:val="2"/>
  </w:num>
  <w:num w:numId="8" w16cid:durableId="1003630301">
    <w:abstractNumId w:val="1"/>
  </w:num>
  <w:num w:numId="9" w16cid:durableId="1473252215">
    <w:abstractNumId w:val="0"/>
  </w:num>
  <w:num w:numId="10" w16cid:durableId="1889294985">
    <w:abstractNumId w:val="9"/>
  </w:num>
  <w:num w:numId="11" w16cid:durableId="672952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15FC"/>
    <w:rsid w:val="009926DA"/>
    <w:rsid w:val="00A36D9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8A9BB"/>
  <w14:defaultImageDpi w14:val="300"/>
  <w15:docId w15:val="{459D8628-FE1A-498E-A41F-452C1AD9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2025-09-11T21:41:00Z</dcterms:created>
  <dcterms:modified xsi:type="dcterms:W3CDTF">2025-09-11T21:41:00Z</dcterms:modified>
  <cp:category/>
</cp:coreProperties>
</file>